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Vocabulary Chapters 5-7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short, quick,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raised or lifted with 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uncontrollable laughter or crying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den of a wild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spoken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strumming, picking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disliked,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raised or lifted with some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patiently,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 against someone who doesn't know anything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solid, unmoving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Vocabulary Chapters 5-7</dc:title>
  <dcterms:created xsi:type="dcterms:W3CDTF">2021-10-11T03:40:22Z</dcterms:created>
  <dcterms:modified xsi:type="dcterms:W3CDTF">2021-10-11T03:40:22Z</dcterms:modified>
</cp:coreProperties>
</file>