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Charlotte's Web Vocabulary Guide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or pass from a higher to a lower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kindness, compassion or favor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Distress or uneasiness of mind caused by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Easily deceived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word or phrase serving as a 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unjust or unfair act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Shinning or 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Extremely great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desire for food or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young goose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is small or stunted as compared with others of its 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eats and drinks excessively </w:t>
            </w:r>
          </w:p>
        </w:tc>
      </w:tr>
    </w:tbl>
    <w:p>
      <w:pPr>
        <w:pStyle w:val="WordBankMedium"/>
      </w:pPr>
      <w:r>
        <w:t xml:space="preserve">   Runt    </w:t>
      </w:r>
      <w:r>
        <w:t xml:space="preserve">   Gosling    </w:t>
      </w:r>
      <w:r>
        <w:t xml:space="preserve">   Salutation     </w:t>
      </w:r>
      <w:r>
        <w:t xml:space="preserve">   Glutton    </w:t>
      </w:r>
      <w:r>
        <w:t xml:space="preserve">   Gullible    </w:t>
      </w:r>
      <w:r>
        <w:t xml:space="preserve">   Appetite    </w:t>
      </w:r>
      <w:r>
        <w:t xml:space="preserve">   Radiant     </w:t>
      </w:r>
      <w:r>
        <w:t xml:space="preserve">   Terrific    </w:t>
      </w:r>
      <w:r>
        <w:t xml:space="preserve">   Injustice    </w:t>
      </w:r>
      <w:r>
        <w:t xml:space="preserve">   Mercy    </w:t>
      </w:r>
      <w:r>
        <w:t xml:space="preserve">   Descend    </w:t>
      </w:r>
      <w:r>
        <w:t xml:space="preserve">   Anxiety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Charlotte's Web Vocabulary Guide</dc:title>
  <dcterms:created xsi:type="dcterms:W3CDTF">2021-10-11T03:40:57Z</dcterms:created>
  <dcterms:modified xsi:type="dcterms:W3CDTF">2021-10-11T03:40:57Z</dcterms:modified>
</cp:coreProperties>
</file>