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unremitting    </w:t>
      </w:r>
      <w:r>
        <w:t xml:space="preserve">   gratified    </w:t>
      </w:r>
      <w:r>
        <w:t xml:space="preserve">   vaguely    </w:t>
      </w:r>
      <w:r>
        <w:t xml:space="preserve">   scuttled    </w:t>
      </w:r>
      <w:r>
        <w:t xml:space="preserve">   crisis    </w:t>
      </w:r>
      <w:r>
        <w:t xml:space="preserve">   gullible    </w:t>
      </w:r>
      <w:r>
        <w:t xml:space="preserve">   radiant    </w:t>
      </w:r>
      <w:r>
        <w:t xml:space="preserve">   descend    </w:t>
      </w:r>
      <w:r>
        <w:t xml:space="preserve">   sedentary    </w:t>
      </w:r>
      <w:r>
        <w:t xml:space="preserve">   hysterics    </w:t>
      </w:r>
      <w:r>
        <w:t xml:space="preserve">   inheritance    </w:t>
      </w:r>
      <w:r>
        <w:t xml:space="preserve">   detested    </w:t>
      </w:r>
      <w:r>
        <w:t xml:space="preserve">   salutations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Vocabulary Words</dc:title>
  <dcterms:created xsi:type="dcterms:W3CDTF">2021-10-11T03:40:38Z</dcterms:created>
  <dcterms:modified xsi:type="dcterms:W3CDTF">2021-10-11T03:40:38Z</dcterms:modified>
</cp:coreProperties>
</file>