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delighted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dismayed; disgusted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is unjust or unfair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 or overwhelmed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and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sly or sneaky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loud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thrown away; no use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or joyful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stiff; inflexible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timidly; apologetically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</dc:title>
  <dcterms:created xsi:type="dcterms:W3CDTF">2021-10-11T03:40:07Z</dcterms:created>
  <dcterms:modified xsi:type="dcterms:W3CDTF">2021-10-11T03:40:07Z</dcterms:modified>
</cp:coreProperties>
</file>