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FAMOUS    </w:t>
      </w:r>
      <w:r>
        <w:t xml:space="preserve">   WEB    </w:t>
      </w:r>
      <w:r>
        <w:t xml:space="preserve">   FARM    </w:t>
      </w:r>
      <w:r>
        <w:t xml:space="preserve">   ZUCKERMAN    </w:t>
      </w:r>
      <w:r>
        <w:t xml:space="preserve">   HUMBLE    </w:t>
      </w:r>
      <w:r>
        <w:t xml:space="preserve">   TERRIFIC    </w:t>
      </w:r>
      <w:r>
        <w:t xml:space="preserve">   SOMEPIG    </w:t>
      </w:r>
      <w:r>
        <w:t xml:space="preserve">   TEMPLETON    </w:t>
      </w:r>
      <w:r>
        <w:t xml:space="preserve">   FERN    </w:t>
      </w:r>
      <w:r>
        <w:t xml:space="preserve">   WILBUR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Word Search</dc:title>
  <dcterms:created xsi:type="dcterms:W3CDTF">2021-10-11T03:40:36Z</dcterms:created>
  <dcterms:modified xsi:type="dcterms:W3CDTF">2021-10-11T03:40:36Z</dcterms:modified>
</cp:coreProperties>
</file>