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queerly    </w:t>
      </w:r>
      <w:r>
        <w:t xml:space="preserve">   unremitting    </w:t>
      </w:r>
      <w:r>
        <w:t xml:space="preserve">   hysterics    </w:t>
      </w:r>
      <w:r>
        <w:t xml:space="preserve">   gratified    </w:t>
      </w:r>
      <w:r>
        <w:t xml:space="preserve">   hoisted    </w:t>
      </w:r>
      <w:r>
        <w:t xml:space="preserve">   scheming    </w:t>
      </w:r>
      <w:r>
        <w:t xml:space="preserve">   wits    </w:t>
      </w:r>
      <w:r>
        <w:t xml:space="preserve">   objectionable    </w:t>
      </w:r>
      <w:r>
        <w:t xml:space="preserve">   gnawing    </w:t>
      </w:r>
      <w:r>
        <w:t xml:space="preserve">   unique    </w:t>
      </w:r>
      <w:r>
        <w:t xml:space="preserve">   moisten    </w:t>
      </w:r>
      <w:r>
        <w:t xml:space="preserve">   guide    </w:t>
      </w:r>
      <w:r>
        <w:t xml:space="preserve">   noble    </w:t>
      </w:r>
      <w:r>
        <w:t xml:space="preserve">   certain    </w:t>
      </w:r>
      <w:r>
        <w:t xml:space="preserve">   inconvenient    </w:t>
      </w:r>
      <w:r>
        <w:t xml:space="preserve">   frantic    </w:t>
      </w:r>
      <w:r>
        <w:t xml:space="preserve">   inheritance    </w:t>
      </w:r>
      <w:r>
        <w:t xml:space="preserve">   summon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Word Search</dc:title>
  <dcterms:created xsi:type="dcterms:W3CDTF">2021-10-11T03:39:24Z</dcterms:created>
  <dcterms:modified xsi:type="dcterms:W3CDTF">2021-10-11T03:39:24Z</dcterms:modified>
</cp:coreProperties>
</file>