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avery    </w:t>
      </w:r>
      <w:r>
        <w:t xml:space="preserve">   fern    </w:t>
      </w:r>
      <w:r>
        <w:t xml:space="preserve">   charlotte    </w:t>
      </w:r>
      <w:r>
        <w:t xml:space="preserve">   lurvy    </w:t>
      </w:r>
      <w:r>
        <w:t xml:space="preserve">   fair    </w:t>
      </w:r>
      <w:r>
        <w:t xml:space="preserve">   terrific    </w:t>
      </w:r>
      <w:r>
        <w:t xml:space="preserve">   medal    </w:t>
      </w:r>
      <w:r>
        <w:t xml:space="preserve">   farm    </w:t>
      </w:r>
      <w:r>
        <w:t xml:space="preserve">   zuckerman    </w:t>
      </w:r>
      <w:r>
        <w:t xml:space="preserve">   humble    </w:t>
      </w:r>
      <w:r>
        <w:t xml:space="preserve">   web    </w:t>
      </w:r>
      <w:r>
        <w:t xml:space="preserve">   spider    </w:t>
      </w:r>
      <w:r>
        <w:t xml:space="preserve">   wilbur    </w:t>
      </w:r>
      <w:r>
        <w:t xml:space="preserve">   pig    </w:t>
      </w:r>
      <w:r>
        <w:t xml:space="preserve">   radiant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Wordsearch</dc:title>
  <dcterms:created xsi:type="dcterms:W3CDTF">2021-10-11T03:39:47Z</dcterms:created>
  <dcterms:modified xsi:type="dcterms:W3CDTF">2021-10-11T03:39:47Z</dcterms:modified>
</cp:coreProperties>
</file>