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Humble    </w:t>
      </w:r>
      <w:r>
        <w:t xml:space="preserve">   Terrific    </w:t>
      </w:r>
      <w:r>
        <w:t xml:space="preserve">   Famous    </w:t>
      </w:r>
      <w:r>
        <w:t xml:space="preserve">   Salutations    </w:t>
      </w:r>
      <w:r>
        <w:t xml:space="preserve">   Web    </w:t>
      </w:r>
      <w:r>
        <w:t xml:space="preserve">   Farm    </w:t>
      </w:r>
      <w:r>
        <w:t xml:space="preserve">   Zuckerman    </w:t>
      </w:r>
      <w:r>
        <w:t xml:space="preserve">   Templeton    </w:t>
      </w:r>
      <w:r>
        <w:t xml:space="preserve">   Charlotte    </w:t>
      </w:r>
      <w:r>
        <w:t xml:space="preserve">   Wilbur    </w:t>
      </w:r>
      <w:r>
        <w:t xml:space="preserve">   Fern    </w:t>
      </w:r>
      <w:r>
        <w:t xml:space="preserve">   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Wordsearch</dc:title>
  <dcterms:created xsi:type="dcterms:W3CDTF">2021-10-11T03:40:02Z</dcterms:created>
  <dcterms:modified xsi:type="dcterms:W3CDTF">2021-10-11T03:40:02Z</dcterms:modified>
</cp:coreProperties>
</file>