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Fair    </w:t>
      </w:r>
      <w:r>
        <w:t xml:space="preserve">   Medal    </w:t>
      </w:r>
      <w:r>
        <w:t xml:space="preserve">   Web    </w:t>
      </w:r>
      <w:r>
        <w:t xml:space="preserve">   Specimen    </w:t>
      </w:r>
      <w:r>
        <w:t xml:space="preserve">   Masterpiece    </w:t>
      </w:r>
      <w:r>
        <w:t xml:space="preserve">   Charlotte    </w:t>
      </w:r>
      <w:r>
        <w:t xml:space="preserve">   Famous    </w:t>
      </w:r>
      <w:r>
        <w:t xml:space="preserve">   Farm    </w:t>
      </w:r>
      <w:r>
        <w:t xml:space="preserve">   Fern    </w:t>
      </w:r>
      <w:r>
        <w:t xml:space="preserve">   Gullible    </w:t>
      </w:r>
      <w:r>
        <w:t xml:space="preserve">   Runt    </w:t>
      </w:r>
      <w:r>
        <w:t xml:space="preserve">   Salutations    </w:t>
      </w:r>
      <w:r>
        <w:t xml:space="preserve">   Templeton    </w:t>
      </w:r>
      <w:r>
        <w:t xml:space="preserve">   Terrific    </w:t>
      </w:r>
      <w:r>
        <w:t xml:space="preserve">   Wilber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2021-10-11T03:39:31Z</dcterms:created>
  <dcterms:modified xsi:type="dcterms:W3CDTF">2021-10-11T03:39:31Z</dcterms:modified>
</cp:coreProperties>
</file>