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anguishing    </w:t>
      </w:r>
      <w:r>
        <w:t xml:space="preserve">   triumph    </w:t>
      </w:r>
      <w:r>
        <w:t xml:space="preserve">   indigestion    </w:t>
      </w:r>
      <w:r>
        <w:t xml:space="preserve">   phenomenon    </w:t>
      </w:r>
      <w:r>
        <w:t xml:space="preserve">   gorge    </w:t>
      </w:r>
      <w:r>
        <w:t xml:space="preserve">   stowaway    </w:t>
      </w:r>
      <w:r>
        <w:t xml:space="preserve">   midway    </w:t>
      </w:r>
      <w:r>
        <w:t xml:space="preserve">   humble    </w:t>
      </w:r>
      <w:r>
        <w:t xml:space="preserve">   rummaging    </w:t>
      </w:r>
      <w:r>
        <w:t xml:space="preserve">   anxiety    </w:t>
      </w:r>
      <w:r>
        <w:t xml:space="preserve">   decended    </w:t>
      </w:r>
      <w:r>
        <w:t xml:space="preserve">   mercy    </w:t>
      </w:r>
      <w:r>
        <w:t xml:space="preserve">   radiant    </w:t>
      </w:r>
      <w:r>
        <w:t xml:space="preserve">   campaign    </w:t>
      </w:r>
      <w:r>
        <w:t xml:space="preserve">   glotton    </w:t>
      </w:r>
      <w:r>
        <w:t xml:space="preserve">   salutations    </w:t>
      </w:r>
      <w:r>
        <w:t xml:space="preserve">   gosling    </w:t>
      </w:r>
      <w:r>
        <w:t xml:space="preserve">   injustice    </w:t>
      </w:r>
      <w:r>
        <w:t xml:space="preserve">   runt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2021-10-11T03:39:35Z</dcterms:created>
  <dcterms:modified xsi:type="dcterms:W3CDTF">2021-10-11T03:39:35Z</dcterms:modified>
</cp:coreProperties>
</file>