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slacking 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think clearly or act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Showing, indicating, or characterized by affection or love; fondly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fit to be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believe anything you are told; easily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or earnest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small portion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laugh softly or amusedly, usually with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that produces anesthesia; Causing physical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unshakable or insistent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fit of uncontrollable laughter or crying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or part by means of which a spider spins a silky thread for its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act, process, or instance of representing in words or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Smallest animal in the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migratory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discontent or covetousness with regard to another’s advantages, success, possessions, etc. ; feeling jealous of another’s advantages, success, and/or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that is not fair or something that is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in mind when making a decision, evaluating facts,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Made easier, 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principles of right and wrong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persons for a secret, unlawful, or evil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taken or held as prisoner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2021-10-11T03:39:38Z</dcterms:created>
  <dcterms:modified xsi:type="dcterms:W3CDTF">2021-10-11T03:39:38Z</dcterms:modified>
</cp:coreProperties>
</file>