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Charlotte's Web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Avery    </w:t>
      </w:r>
      <w:r>
        <w:t xml:space="preserve">   trough    </w:t>
      </w:r>
      <w:r>
        <w:t xml:space="preserve">   rotten egg    </w:t>
      </w:r>
      <w:r>
        <w:t xml:space="preserve">   Mrs. Arable    </w:t>
      </w:r>
      <w:r>
        <w:t xml:space="preserve">   pigpeg    </w:t>
      </w:r>
      <w:r>
        <w:t xml:space="preserve">   spider    </w:t>
      </w:r>
      <w:r>
        <w:t xml:space="preserve">   Some pig    </w:t>
      </w:r>
      <w:r>
        <w:t xml:space="preserve">   zuckerman    </w:t>
      </w:r>
      <w:r>
        <w:t xml:space="preserve">   Fern    </w:t>
      </w:r>
      <w:r>
        <w:t xml:space="preserve">   Lurvey    </w:t>
      </w:r>
      <w:r>
        <w:t xml:space="preserve">   Web    </w:t>
      </w:r>
      <w:r>
        <w:t xml:space="preserve">   Barn    </w:t>
      </w:r>
      <w:r>
        <w:t xml:space="preserve">   Sheep    </w:t>
      </w:r>
      <w:r>
        <w:t xml:space="preserve">   Gander    </w:t>
      </w:r>
      <w:r>
        <w:t xml:space="preserve">   Goose    </w:t>
      </w:r>
      <w:r>
        <w:t xml:space="preserve">   Templeton    </w:t>
      </w:r>
      <w:r>
        <w:t xml:space="preserve">   Wilbur    </w:t>
      </w:r>
      <w:r>
        <w:t xml:space="preserve">   Charlotte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Charlotte's Web</dc:title>
  <dcterms:created xsi:type="dcterms:W3CDTF">2021-10-11T03:39:45Z</dcterms:created>
  <dcterms:modified xsi:type="dcterms:W3CDTF">2021-10-11T03:39:45Z</dcterms:modified>
</cp:coreProperties>
</file>