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Unfair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think over or change one's decision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eight legs and spins webs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spiders name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home for swine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beings other than humans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meal of the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Season of the year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persons thoughts or emotions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the smallest or weakest in the litter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spun by a spider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farm building used for shelter or storage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Charlottes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used for raising livestock</w:t>
            </w:r>
          </w:p>
        </w:tc>
      </w:tr>
    </w:tbl>
    <w:p>
      <w:pPr>
        <w:pStyle w:val="WordBankSmall"/>
      </w:pPr>
      <w:r>
        <w:t xml:space="preserve">   Charlotte    </w:t>
      </w:r>
      <w:r>
        <w:t xml:space="preserve">   Web    </w:t>
      </w:r>
      <w:r>
        <w:t xml:space="preserve">   Spider    </w:t>
      </w:r>
      <w:r>
        <w:t xml:space="preserve">   Runt    </w:t>
      </w:r>
      <w:r>
        <w:t xml:space="preserve">   Springtime    </w:t>
      </w:r>
      <w:r>
        <w:t xml:space="preserve">   Farm    </w:t>
      </w:r>
      <w:r>
        <w:t xml:space="preserve">   Animals    </w:t>
      </w:r>
      <w:r>
        <w:t xml:space="preserve">   Barn    </w:t>
      </w:r>
      <w:r>
        <w:t xml:space="preserve">   Wilbur    </w:t>
      </w:r>
      <w:r>
        <w:t xml:space="preserve">   Injustice    </w:t>
      </w:r>
      <w:r>
        <w:t xml:space="preserve">   Breakfast    </w:t>
      </w:r>
      <w:r>
        <w:t xml:space="preserve">   Reconsider    </w:t>
      </w:r>
      <w:r>
        <w:t xml:space="preserve">   Pigpen    </w:t>
      </w:r>
      <w:r>
        <w:t xml:space="preserve">   Feelings    </w:t>
      </w:r>
      <w:r>
        <w:t xml:space="preserve">   Escape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Charlottes Web</dc:title>
  <dcterms:created xsi:type="dcterms:W3CDTF">2021-10-11T03:39:58Z</dcterms:created>
  <dcterms:modified xsi:type="dcterms:W3CDTF">2021-10-11T03:39:58Z</dcterms:modified>
</cp:coreProperties>
</file>