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quote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Spider’s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Spider’s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were Wilbur won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Wilbur’s new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of the 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Templeton is a </w:t>
            </w:r>
          </w:p>
        </w:tc>
      </w:tr>
    </w:tbl>
    <w:p>
      <w:pPr>
        <w:pStyle w:val="WordBankMedium"/>
      </w:pPr>
      <w:r>
        <w:t xml:space="preserve">   Charlotte    </w:t>
      </w:r>
      <w:r>
        <w:t xml:space="preserve">   Templeton    </w:t>
      </w:r>
      <w:r>
        <w:t xml:space="preserve">   Zuckerman     </w:t>
      </w:r>
      <w:r>
        <w:t xml:space="preserve">   Ebwhite    </w:t>
      </w:r>
      <w:r>
        <w:t xml:space="preserve">   Wilbur    </w:t>
      </w:r>
      <w:r>
        <w:t xml:space="preserve">   Webs    </w:t>
      </w:r>
      <w:r>
        <w:t xml:space="preserve">   Runt    </w:t>
      </w:r>
      <w:r>
        <w:t xml:space="preserve">   Countyfair     </w:t>
      </w:r>
      <w:r>
        <w:t xml:space="preserve">   Bronze    </w:t>
      </w:r>
      <w:r>
        <w:t xml:space="preserve">   Somepig    </w:t>
      </w:r>
      <w:r>
        <w:t xml:space="preserve">   Humble     </w:t>
      </w:r>
      <w:r>
        <w:t xml:space="preserve">   Terrific    </w:t>
      </w:r>
      <w:r>
        <w:t xml:space="preserve">   Avery    </w:t>
      </w:r>
      <w:r>
        <w:t xml:space="preserve">   Rat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</dc:title>
  <dcterms:created xsi:type="dcterms:W3CDTF">2021-10-11T03:39:47Z</dcterms:created>
  <dcterms:modified xsi:type="dcterms:W3CDTF">2021-10-11T03:39:47Z</dcterms:modified>
</cp:coreProperties>
</file>