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Charlottes Web chp.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without a clear point, wandering from point to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 kind act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clear; hazy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up; stir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strong dislike for;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in spiders that makes the silky thread for webs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planned actions carried out in order to reach 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inactive, little physical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uncontrolled sobbing or 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bend; stiff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 chp. 7-9</dc:title>
  <dcterms:created xsi:type="dcterms:W3CDTF">2021-10-11T03:40:20Z</dcterms:created>
  <dcterms:modified xsi:type="dcterms:W3CDTF">2021-10-11T03:40:20Z</dcterms:modified>
</cp:coreProperties>
</file>