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divided    </w:t>
      </w:r>
      <w:r>
        <w:t xml:space="preserve">   passage    </w:t>
      </w:r>
      <w:r>
        <w:t xml:space="preserve">   captivity    </w:t>
      </w:r>
      <w:r>
        <w:t xml:space="preserve">   injustice    </w:t>
      </w:r>
      <w:r>
        <w:t xml:space="preserve">   litter    </w:t>
      </w:r>
      <w:r>
        <w:t xml:space="preserve">   runt    </w:t>
      </w:r>
      <w:r>
        <w:t xml:space="preserve">   springtime    </w:t>
      </w:r>
      <w:r>
        <w:t xml:space="preserve">   outdoors    </w:t>
      </w:r>
      <w:r>
        <w:t xml:space="preserve">   hog house    </w:t>
      </w:r>
      <w:r>
        <w:t xml:space="preserve">   doorway    </w:t>
      </w:r>
      <w:r>
        <w:t xml:space="preserve">   lonely    </w:t>
      </w:r>
      <w:r>
        <w:t xml:space="preserve">   gently    </w:t>
      </w:r>
      <w:r>
        <w:t xml:space="preserve">   untimely    </w:t>
      </w:r>
      <w:r>
        <w:t xml:space="preserve">   completely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2021-10-11T03:39:54Z</dcterms:created>
  <dcterms:modified xsi:type="dcterms:W3CDTF">2021-10-11T03:39:54Z</dcterms:modified>
</cp:coreProperties>
</file>