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easily move from one thing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Staying in one place, not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run, skip and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Easy to fool or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Continual, constant, around the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group of fruit bearing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Planning and acting together secretly, for an unlawful or harmful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Collection of valued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Fond of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Thieves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Memorable saying.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fuss over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Filled with joy, glowing or beaming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Small, weak animal</w:t>
            </w:r>
          </w:p>
        </w:tc>
      </w:tr>
    </w:tbl>
    <w:p>
      <w:pPr>
        <w:pStyle w:val="WordBankMedium"/>
      </w:pPr>
      <w:r>
        <w:t xml:space="preserve">   Runt    </w:t>
      </w:r>
      <w:r>
        <w:t xml:space="preserve">   Orchard    </w:t>
      </w:r>
      <w:r>
        <w:t xml:space="preserve">   Hullaballoo    </w:t>
      </w:r>
      <w:r>
        <w:t xml:space="preserve">   Frolic    </w:t>
      </w:r>
      <w:r>
        <w:t xml:space="preserve">   Salutations    </w:t>
      </w:r>
      <w:r>
        <w:t xml:space="preserve">   Jubilee    </w:t>
      </w:r>
      <w:r>
        <w:t xml:space="preserve">   Conspiracy    </w:t>
      </w:r>
      <w:r>
        <w:t xml:space="preserve">   Unremitting    </w:t>
      </w:r>
      <w:r>
        <w:t xml:space="preserve">   Sedentary    </w:t>
      </w:r>
      <w:r>
        <w:t xml:space="preserve">   Gullible    </w:t>
      </w:r>
      <w:r>
        <w:t xml:space="preserve">   Slogan    </w:t>
      </w:r>
      <w:r>
        <w:t xml:space="preserve">   Radiant    </w:t>
      </w:r>
      <w:r>
        <w:t xml:space="preserve">   Sociable    </w:t>
      </w:r>
      <w:r>
        <w:t xml:space="preserve">   Versatile    </w:t>
      </w:r>
      <w:r>
        <w:t xml:space="preserve">   Loot    </w:t>
      </w:r>
      <w:r>
        <w:t xml:space="preserve">   Pickpockets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2021-10-11T03:39:56Z</dcterms:created>
  <dcterms:modified xsi:type="dcterms:W3CDTF">2021-10-11T03:39:56Z</dcterms:modified>
</cp:coreProperties>
</file>