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avery    </w:t>
      </w:r>
      <w:r>
        <w:t xml:space="preserve">   henry    </w:t>
      </w:r>
      <w:r>
        <w:t xml:space="preserve">   homer    </w:t>
      </w:r>
      <w:r>
        <w:t xml:space="preserve">   zuckerman    </w:t>
      </w:r>
      <w:r>
        <w:t xml:space="preserve">   web    </w:t>
      </w:r>
      <w:r>
        <w:t xml:space="preserve">   barnyard    </w:t>
      </w:r>
      <w:r>
        <w:t xml:space="preserve">   friends    </w:t>
      </w:r>
      <w:r>
        <w:t xml:space="preserve">   spider    </w:t>
      </w:r>
      <w:r>
        <w:t xml:space="preserve">   fern    </w:t>
      </w:r>
      <w:r>
        <w:t xml:space="preserve">   pig    </w:t>
      </w:r>
      <w:r>
        <w:t xml:space="preserve">   wilbur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2021-10-11T03:40:00Z</dcterms:created>
  <dcterms:modified xsi:type="dcterms:W3CDTF">2021-10-11T03:40:00Z</dcterms:modified>
</cp:coreProperties>
</file>