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journey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Captain    </w:t>
      </w:r>
      <w:r>
        <w:t xml:space="preserve">   Ship    </w:t>
      </w:r>
      <w:r>
        <w:t xml:space="preserve">   Home    </w:t>
      </w:r>
      <w:r>
        <w:t xml:space="preserve">   Doyle    </w:t>
      </w:r>
      <w:r>
        <w:t xml:space="preserve">   Brig    </w:t>
      </w:r>
      <w:r>
        <w:t xml:space="preserve">   Seahawk    </w:t>
      </w:r>
      <w:r>
        <w:t xml:space="preserve">   Voyager    </w:t>
      </w:r>
      <w:r>
        <w:t xml:space="preserve">   Zacariah    </w:t>
      </w:r>
      <w:r>
        <w:t xml:space="preserve">   Barlow    </w:t>
      </w:r>
      <w:r>
        <w:t xml:space="preserve">   Keetch    </w:t>
      </w:r>
      <w:r>
        <w:t xml:space="preserve">   Captain Jaggery    </w:t>
      </w:r>
      <w:r>
        <w:t xml:space="preserve">   Thirteen    </w:t>
      </w:r>
      <w:r>
        <w:t xml:space="preserve">   Novel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journey </dc:title>
  <dcterms:created xsi:type="dcterms:W3CDTF">2021-10-11T03:40:09Z</dcterms:created>
  <dcterms:modified xsi:type="dcterms:W3CDTF">2021-10-11T03:40:09Z</dcterms:modified>
</cp:coreProperties>
</file>