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BARN    </w:t>
      </w:r>
      <w:r>
        <w:t xml:space="preserve">   FAIR    </w:t>
      </w:r>
      <w:r>
        <w:t xml:space="preserve">   FERN    </w:t>
      </w:r>
      <w:r>
        <w:t xml:space="preserve">   GOOSE    </w:t>
      </w:r>
      <w:r>
        <w:t xml:space="preserve">   HUMBLE    </w:t>
      </w:r>
      <w:r>
        <w:t xml:space="preserve">   LAMB    </w:t>
      </w:r>
      <w:r>
        <w:t xml:space="preserve">   SOMEPIG    </w:t>
      </w:r>
      <w:r>
        <w:t xml:space="preserve">   SPIDER    </w:t>
      </w:r>
      <w:r>
        <w:t xml:space="preserve">   TEMPLETON    </w:t>
      </w:r>
      <w:r>
        <w:t xml:space="preserve">   TERRIFIC    </w:t>
      </w:r>
      <w:r>
        <w:t xml:space="preserve">   WILBUR    </w:t>
      </w:r>
      <w:r>
        <w:t xml:space="preserve">   ZUCKERMAN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 </dc:title>
  <dcterms:created xsi:type="dcterms:W3CDTF">2021-10-11T03:40:15Z</dcterms:created>
  <dcterms:modified xsi:type="dcterms:W3CDTF">2021-10-11T03:40:15Z</dcterms:modified>
</cp:coreProperties>
</file>