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Charlottes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scared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sound pigs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group of fruit trees is called...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a feeling of comfort , warmth and relaxation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think something is funny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bait or entice someone or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yell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in your age group is your .,..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delighted or very happy with something is to be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 sharp tool used to cut wheat and hay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think or react properly, confused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Unnecessary or excessive concern about something </w:t>
            </w:r>
          </w:p>
        </w:tc>
      </w:tr>
    </w:tbl>
    <w:p>
      <w:pPr>
        <w:pStyle w:val="WordBankSmall"/>
      </w:pPr>
      <w:r>
        <w:t xml:space="preserve">   Shrieked     </w:t>
      </w:r>
      <w:r>
        <w:t xml:space="preserve">   Grunt    </w:t>
      </w:r>
      <w:r>
        <w:t xml:space="preserve">   Amused     </w:t>
      </w:r>
      <w:r>
        <w:t xml:space="preserve">   Scythe    </w:t>
      </w:r>
      <w:r>
        <w:t xml:space="preserve">   Frightened     </w:t>
      </w:r>
      <w:r>
        <w:t xml:space="preserve">   Orchard     </w:t>
      </w:r>
      <w:r>
        <w:t xml:space="preserve">   Peer    </w:t>
      </w:r>
      <w:r>
        <w:t xml:space="preserve">   Lure    </w:t>
      </w:r>
      <w:r>
        <w:t xml:space="preserve">   Enchanted     </w:t>
      </w:r>
      <w:r>
        <w:t xml:space="preserve">   Fuss    </w:t>
      </w:r>
      <w:r>
        <w:t xml:space="preserve">   Dazed    </w:t>
      </w:r>
      <w:r>
        <w:t xml:space="preserve">   Cozy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Charlottes web</dc:title>
  <dcterms:created xsi:type="dcterms:W3CDTF">2021-10-11T03:40:25Z</dcterms:created>
  <dcterms:modified xsi:type="dcterms:W3CDTF">2021-10-11T03:40:25Z</dcterms:modified>
</cp:coreProperties>
</file>