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Charlotte's web chapter4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an excessively greedy eater.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(of an animal or person) play and move about cheerfully, excitedly, or energetically.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suffer (something painful or difficult) patiently.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cover with drops or spots of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a cautious and surreptitious manner, so as not to be seen or heard.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small piece or amount of food; a mouthful.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having or showing skill in achieving one's ends by deceit or evasion.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make sad or dispirited; depress.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move slowly and carefully, especially in order to avoid being heard or noticed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clever at achieving one's aims by indirect or deceitful methods.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Charlotte's web chapter4</dc:title>
  <dcterms:created xsi:type="dcterms:W3CDTF">2021-10-11T03:39:56Z</dcterms:created>
  <dcterms:modified xsi:type="dcterms:W3CDTF">2021-10-11T03:39:56Z</dcterms:modified>
</cp:coreProperties>
</file>