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family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does slaughtering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first words Charlotte wrote in her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season was it when Wilbur first arrived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&amp; last of the litter?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competition Wilbur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fern father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of Charlotte's kids stayed with Wilbur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name is spider that welcomed Wilbur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Wilbur feed out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Farmer's daughter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Wilbur end up getting sold to? Uncle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Wilbur is being fattening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Shortly after Charlotte dies her____hatched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Charlotte's favorite food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Wilbur sleep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Fern?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2021-10-11T03:39:58Z</dcterms:created>
  <dcterms:modified xsi:type="dcterms:W3CDTF">2021-10-11T03:39:58Z</dcterms:modified>
</cp:coreProperties>
</file>