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solution    </w:t>
      </w:r>
      <w:r>
        <w:t xml:space="preserve">   problem    </w:t>
      </w:r>
      <w:r>
        <w:t xml:space="preserve">   events    </w:t>
      </w:r>
      <w:r>
        <w:t xml:space="preserve">   plot    </w:t>
      </w:r>
      <w:r>
        <w:t xml:space="preserve">   friendship    </w:t>
      </w:r>
      <w:r>
        <w:t xml:space="preserve">   eggsac    </w:t>
      </w:r>
      <w:r>
        <w:t xml:space="preserve">   fussy    </w:t>
      </w:r>
      <w:r>
        <w:t xml:space="preserve">   henry    </w:t>
      </w:r>
      <w:r>
        <w:t xml:space="preserve">   lurvy    </w:t>
      </w:r>
      <w:r>
        <w:t xml:space="preserve">   barn    </w:t>
      </w:r>
      <w:r>
        <w:t xml:space="preserve">   fair    </w:t>
      </w:r>
      <w:r>
        <w:t xml:space="preserve">   uncle    </w:t>
      </w:r>
      <w:r>
        <w:t xml:space="preserve">   spider    </w:t>
      </w:r>
      <w:r>
        <w:t xml:space="preserve">   sheep    </w:t>
      </w:r>
      <w:r>
        <w:t xml:space="preserve">   goose    </w:t>
      </w:r>
      <w:r>
        <w:t xml:space="preserve">   avery    </w:t>
      </w:r>
      <w:r>
        <w:t xml:space="preserve">   terrific    </w:t>
      </w:r>
      <w:r>
        <w:t xml:space="preserve">   radiant    </w:t>
      </w:r>
      <w:r>
        <w:t xml:space="preserve">   somepig    </w:t>
      </w:r>
      <w:r>
        <w:t xml:space="preserve">   humble    </w:t>
      </w:r>
      <w:r>
        <w:t xml:space="preserve">   arable    </w:t>
      </w:r>
      <w:r>
        <w:t xml:space="preserve">   Zuckerman    </w:t>
      </w:r>
      <w:r>
        <w:t xml:space="preserve">   wilbur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puzzle</dc:title>
  <dcterms:created xsi:type="dcterms:W3CDTF">2021-10-11T03:40:18Z</dcterms:created>
  <dcterms:modified xsi:type="dcterms:W3CDTF">2021-10-11T03:40:18Z</dcterms:modified>
</cp:coreProperties>
</file>