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Uncle    </w:t>
      </w:r>
      <w:r>
        <w:t xml:space="preserve">   Fern    </w:t>
      </w:r>
      <w:r>
        <w:t xml:space="preserve">   Avery    </w:t>
      </w:r>
      <w:r>
        <w:t xml:space="preserve">   Nellie    </w:t>
      </w:r>
      <w:r>
        <w:t xml:space="preserve">   Aranea    </w:t>
      </w:r>
      <w:r>
        <w:t xml:space="preserve">   Tempelton    </w:t>
      </w:r>
      <w:r>
        <w:t xml:space="preserve">   Joy    </w:t>
      </w:r>
      <w:r>
        <w:t xml:space="preserve">   Mrs. Arable    </w:t>
      </w:r>
      <w:r>
        <w:t xml:space="preserve">   Mrs. Zuckerman    </w:t>
      </w:r>
      <w:r>
        <w:t xml:space="preserve">   Mr. Arable    </w:t>
      </w:r>
      <w:r>
        <w:t xml:space="preserve">   Mr.Zuckerman    </w:t>
      </w:r>
      <w:r>
        <w:t xml:space="preserve">   Charlotte    </w:t>
      </w:r>
      <w:r>
        <w:t xml:space="preserve">   Lurvy    </w:t>
      </w:r>
      <w:r>
        <w:t xml:space="preserve">   Wilbur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word search</dc:title>
  <dcterms:created xsi:type="dcterms:W3CDTF">2021-10-11T03:40:20Z</dcterms:created>
  <dcterms:modified xsi:type="dcterms:W3CDTF">2021-10-11T03:40:20Z</dcterms:modified>
</cp:coreProperties>
</file>