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Charlottle Doyle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snitched on Zachariah and Charlotte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ship during the hurricane?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ship traveling 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brig is the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Charlotte?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Jaggery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jaggery hide behind the portrait of his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Zachariah introduced himself he said he was Cook, Surgeon, Carpenter, and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ship's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saved Charlotte from falling during the hurricane?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Charlotte have to climb to join the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tall was the royal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Charlotte do to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Jaggery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Zacharia give Charlottle for protection?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Charlottle Doyle Crossword</dc:title>
  <dcterms:created xsi:type="dcterms:W3CDTF">2021-11-27T03:34:34Z</dcterms:created>
  <dcterms:modified xsi:type="dcterms:W3CDTF">2021-11-27T03:34:34Z</dcterms:modified>
</cp:coreProperties>
</file>