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Charlottte's web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avery    </w:t>
      </w:r>
      <w:r>
        <w:t xml:space="preserve">   sheep    </w:t>
      </w:r>
      <w:r>
        <w:t xml:space="preserve">   frog    </w:t>
      </w:r>
      <w:r>
        <w:t xml:space="preserve">   rat    </w:t>
      </w:r>
      <w:r>
        <w:t xml:space="preserve">   magic    </w:t>
      </w:r>
      <w:r>
        <w:t xml:space="preserve">   goose    </w:t>
      </w:r>
      <w:r>
        <w:t xml:space="preserve">   dorian    </w:t>
      </w:r>
      <w:r>
        <w:t xml:space="preserve">   miracle    </w:t>
      </w:r>
      <w:r>
        <w:t xml:space="preserve">   die    </w:t>
      </w:r>
      <w:r>
        <w:t xml:space="preserve">   wilbur    </w:t>
      </w:r>
      <w:r>
        <w:t xml:space="preserve">   web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Charlottte's web 2</dc:title>
  <dcterms:created xsi:type="dcterms:W3CDTF">2021-10-11T03:40:18Z</dcterms:created>
  <dcterms:modified xsi:type="dcterms:W3CDTF">2021-10-11T03:40:18Z</dcterms:modified>
</cp:coreProperties>
</file>