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Charm &amp; Strange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oldest cousin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been hiding in Drew's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Drew's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cousin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Keith and Drew went to go visit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Drew went to visit his grandparents and cousins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Drew's hometown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Drew's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Drew's baby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used to play this sport as a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that Drew met over the boarding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lonely, depressed teenager looking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 &amp; Strange</dc:title>
  <dcterms:created xsi:type="dcterms:W3CDTF">2021-10-11T03:39:29Z</dcterms:created>
  <dcterms:modified xsi:type="dcterms:W3CDTF">2021-10-11T03:39:29Z</dcterms:modified>
</cp:coreProperties>
</file>