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Prue's occupation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"Look Who's Barking", who is turned into a Banshee?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actor played Prue Halliwell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born babys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is the name of Piper's night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Halliwell's cat/familiar?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sisters' senses got taken away by the monkey, what sense did Piper lose?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does Prue get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Wyatt's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second sister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Melinda Warren's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Paige Matthews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Charmed</dc:title>
  <dcterms:created xsi:type="dcterms:W3CDTF">2021-10-11T03:40:13Z</dcterms:created>
  <dcterms:modified xsi:type="dcterms:W3CDTF">2021-10-11T03:40:13Z</dcterms:modified>
</cp:coreProperties>
</file>