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Charmed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Mole    </w:t>
      </w:r>
      <w:r>
        <w:t xml:space="preserve">   Heroine    </w:t>
      </w:r>
      <w:r>
        <w:t xml:space="preserve">   Villians    </w:t>
      </w:r>
      <w:r>
        <w:t xml:space="preserve">   Charmed    </w:t>
      </w:r>
      <w:r>
        <w:t xml:space="preserve">   Anna    </w:t>
      </w:r>
      <w:r>
        <w:t xml:space="preserve">   Professor Wolfington    </w:t>
      </w:r>
      <w:r>
        <w:t xml:space="preserve">   Mistress Flora    </w:t>
      </w:r>
      <w:r>
        <w:t xml:space="preserve">   Mr. Teach    </w:t>
      </w:r>
      <w:r>
        <w:t xml:space="preserve">   Madame Cleo    </w:t>
      </w:r>
      <w:r>
        <w:t xml:space="preserve">   Jocelyn    </w:t>
      </w:r>
      <w:r>
        <w:t xml:space="preserve">   Ollie    </w:t>
      </w:r>
      <w:r>
        <w:t xml:space="preserve">   Kayla    </w:t>
      </w:r>
      <w:r>
        <w:t xml:space="preserve">   Maxine    </w:t>
      </w:r>
      <w:r>
        <w:t xml:space="preserve">   Jax    </w:t>
      </w:r>
      <w:r>
        <w:t xml:space="preserve">   Royal Lady in Waiting    </w:t>
      </w:r>
      <w:r>
        <w:t xml:space="preserve">   Princesses    </w:t>
      </w:r>
      <w:r>
        <w:t xml:space="preserve">   Evil Queen    </w:t>
      </w:r>
      <w:r>
        <w:t xml:space="preserve">   The Wicked One    </w:t>
      </w:r>
      <w:r>
        <w:t xml:space="preserve">   Alva    </w:t>
      </w:r>
      <w:r>
        <w:t xml:space="preserve">   Enchantasia    </w:t>
      </w:r>
      <w:r>
        <w:t xml:space="preserve">   Gillian the Cobbler    </w:t>
      </w:r>
      <w:r>
        <w:t xml:space="preserve">   Maleficent    </w:t>
      </w:r>
      <w:r>
        <w:t xml:space="preserve">   Ogres    </w:t>
      </w:r>
      <w:r>
        <w:t xml:space="preserve">   Fairies    </w:t>
      </w:r>
      <w:r>
        <w:t xml:space="preserve">   Rapunzel    </w:t>
      </w:r>
      <w:r>
        <w:t xml:space="preserve">   Cinderella    </w:t>
      </w:r>
      <w:r>
        <w:t xml:space="preserve">   Sleeping Beatuy    </w:t>
      </w:r>
      <w:r>
        <w:t xml:space="preserve">   Snow White    </w:t>
      </w:r>
      <w:r>
        <w:t xml:space="preserve">   Royal Academy    </w:t>
      </w:r>
      <w:r>
        <w:t xml:space="preserve">   Fairytale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Charmed</dc:title>
  <dcterms:created xsi:type="dcterms:W3CDTF">2021-10-11T03:40:22Z</dcterms:created>
  <dcterms:modified xsi:type="dcterms:W3CDTF">2021-10-11T03:40:22Z</dcterms:modified>
</cp:coreProperties>
</file>