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The Source    </w:t>
      </w:r>
      <w:r>
        <w:t xml:space="preserve">   Triquetra    </w:t>
      </w:r>
      <w:r>
        <w:t xml:space="preserve">   Book Of Shadows    </w:t>
      </w:r>
      <w:r>
        <w:t xml:space="preserve">   Spells    </w:t>
      </w:r>
      <w:r>
        <w:t xml:space="preserve">   Power Of Three    </w:t>
      </w:r>
      <w:r>
        <w:t xml:space="preserve">   Witches    </w:t>
      </w:r>
      <w:r>
        <w:t xml:space="preserve">   Balthazar    </w:t>
      </w:r>
      <w:r>
        <w:t xml:space="preserve">   Kit    </w:t>
      </w:r>
      <w:r>
        <w:t xml:space="preserve">   Angel    </w:t>
      </w:r>
      <w:r>
        <w:t xml:space="preserve">   Demon    </w:t>
      </w:r>
      <w:r>
        <w:t xml:space="preserve">   Cole    </w:t>
      </w:r>
      <w:r>
        <w:t xml:space="preserve">   Chris    </w:t>
      </w:r>
      <w:r>
        <w:t xml:space="preserve">   Leo    </w:t>
      </w:r>
      <w:r>
        <w:t xml:space="preserve">   Wyatt    </w:t>
      </w:r>
      <w:r>
        <w:t xml:space="preserve">   Penny    </w:t>
      </w:r>
      <w:r>
        <w:t xml:space="preserve">   Patty    </w:t>
      </w:r>
      <w:r>
        <w:t xml:space="preserve">   Paige    </w:t>
      </w:r>
      <w:r>
        <w:t xml:space="preserve">   Phoebe    </w:t>
      </w:r>
      <w:r>
        <w:t xml:space="preserve">   Prue    </w:t>
      </w:r>
      <w:r>
        <w:t xml:space="preserve">   Piper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Charmed</dc:title>
  <dcterms:created xsi:type="dcterms:W3CDTF">2021-10-11T03:39:40Z</dcterms:created>
  <dcterms:modified xsi:type="dcterms:W3CDTF">2021-10-11T03:39:40Z</dcterms:modified>
</cp:coreProperties>
</file>