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Charms!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Levitation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Conjures clean, drinking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mending charm.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Provokes small explosions.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Slows the movement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charm used to reveal hidden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Charm that defeats a Dementor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charm that was used to animate the knights at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send up red sparks.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confusion in a person or bewitches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unlocks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Charm used to reveal concealed objects.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Charms!</dc:title>
  <dcterms:created xsi:type="dcterms:W3CDTF">2021-10-11T03:40:37Z</dcterms:created>
  <dcterms:modified xsi:type="dcterms:W3CDTF">2021-10-11T03:40:37Z</dcterms:modified>
</cp:coreProperties>
</file>