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Mending Charm?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the Fire-Making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more advanced Water-Making spell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Spongify is the _______ Charm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______________ favorite subjects.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Levitation Charm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Charm for a Secret-Keeper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Expelliarmus is the ________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the Water-Making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Flitwick is the Professor for Charms.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Charms</dc:title>
  <dcterms:created xsi:type="dcterms:W3CDTF">2021-10-11T03:39:34Z</dcterms:created>
  <dcterms:modified xsi:type="dcterms:W3CDTF">2021-10-11T03:39:34Z</dcterms:modified>
</cp:coreProperties>
</file>