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Transforms the target into solid albeit normal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Lifts the caster high into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Shield Charm causes minor to moderate jinxes, curses, and hexes to rebound upon the attacker, protecting the caster.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hide a memory of a particular event.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spell is used to create, and control, a jet of clear water from the tip of the wand; it is probably related to Aguamenti.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Causes the victim to become confused and befuddled.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Conjures the Dark Mark, which is the sign of the Death Eaters.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Causes anything that the spell comes into contact with to explode, and presumably thereafter burst into flame.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Terminates spell effects in the vicinity of the caster.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Creates a narrow beam of light that shines from the wand's tip, like a torch.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Charms Crossword</dc:title>
  <dcterms:created xsi:type="dcterms:W3CDTF">2021-10-11T03:39:42Z</dcterms:created>
  <dcterms:modified xsi:type="dcterms:W3CDTF">2021-10-11T03:39:42Z</dcterms:modified>
</cp:coreProperties>
</file>