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Charolette's Cool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Fern's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wrong with Wilbur when he was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Wilbur's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Charlotte's babies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most of Charlotte's children leave?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Charlotte's first message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barnyard egg thief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do the humans plan to eat Wilbur?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Fern's uncle's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Charlotte's Web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Fern's doctor's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other pig at the fair's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Charolette's Cool Crossword</dc:title>
  <dcterms:created xsi:type="dcterms:W3CDTF">2021-10-11T03:40:49Z</dcterms:created>
  <dcterms:modified xsi:type="dcterms:W3CDTF">2021-10-11T03:40:49Z</dcterms:modified>
</cp:coreProperties>
</file>