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Chart 1 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Small"/>
      </w:pPr>
      <w:r>
        <w:t xml:space="preserve">   also    </w:t>
      </w:r>
      <w:r>
        <w:t xml:space="preserve">   any    </w:t>
      </w:r>
      <w:r>
        <w:t xml:space="preserve">   faith    </w:t>
      </w:r>
      <w:r>
        <w:t xml:space="preserve">   house    </w:t>
      </w:r>
      <w:r>
        <w:t xml:space="preserve">   kind    </w:t>
      </w:r>
      <w:r>
        <w:t xml:space="preserve">   made    </w:t>
      </w:r>
      <w:r>
        <w:t xml:space="preserve">   own    </w:t>
      </w:r>
      <w:r>
        <w:t xml:space="preserve">   reading    </w:t>
      </w:r>
      <w:r>
        <w:t xml:space="preserve">   that    </w:t>
      </w:r>
      <w:r>
        <w:t xml:space="preserve">   they    </w:t>
      </w:r>
      <w:r>
        <w:t xml:space="preserve">   this    </w:t>
      </w:r>
      <w:r>
        <w:t xml:space="preserve">   your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 1  Part 2</dc:title>
  <dcterms:created xsi:type="dcterms:W3CDTF">2021-10-11T03:40:11Z</dcterms:created>
  <dcterms:modified xsi:type="dcterms:W3CDTF">2021-10-11T03:40:11Z</dcterms:modified>
</cp:coreProperties>
</file>