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Chart 25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biased opinion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 press tightly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someone who owns and rents a property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particle smaller than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exerting one 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very strict or strongly enforced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to kill by sopping of breath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just below the surface of the skin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to overcome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being replaced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under the surface of the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rule that limits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to submerge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activities that ure mind is unaware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What's is precise severe or stern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Chart 25</dc:title>
  <dcterms:created xsi:type="dcterms:W3CDTF">2021-10-11T03:40:07Z</dcterms:created>
  <dcterms:modified xsi:type="dcterms:W3CDTF">2021-10-11T03:40:07Z</dcterms:modified>
</cp:coreProperties>
</file>