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Chart of Pigmentation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Chlorophyll A and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Dinophyta Cell Wall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tinsel w/ hairs &amp; whiplash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Cellulose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Haptophyta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Silicone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Haptophyta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None/Lacks chlorophyll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Haptophyta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Chlorophyll A and 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Oomycetes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Cellulose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Oomycetes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 normal flagellae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Oomycetes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Bacilariophyta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tinsel w/ hairs &amp; whiplash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Bacilariophyta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Cellulose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Bacilariophyta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 flagellae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Phaeophyta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tinsel w/ hairs &amp; whiplash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Phaeophyta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Cellulose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Phaeophyta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Chlorophyll A and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Rhodophyta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Chlorophyll A and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Rhodophyta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Chlorophyll A &amp; Phycobilins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Rhodophyta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2 flagellae haptonema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Chlorophyta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Chlorophyll A and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Chlorophyta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Cellulose 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Chlorophyta Flagellae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 transverse &amp; 1 longitudinal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of Pigmentation</dc:title>
  <dcterms:created xsi:type="dcterms:W3CDTF">2021-10-11T03:40:00Z</dcterms:created>
  <dcterms:modified xsi:type="dcterms:W3CDTF">2021-10-11T03:40:00Z</dcterms:modified>
</cp:coreProperties>
</file>