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Charte des Droits et Libertes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Canada    </w:t>
      </w:r>
      <w:r>
        <w:t xml:space="preserve">   charte    </w:t>
      </w:r>
      <w:r>
        <w:t xml:space="preserve">   constitution    </w:t>
      </w:r>
      <w:r>
        <w:t xml:space="preserve">   liberté    </w:t>
      </w:r>
      <w:r>
        <w:t xml:space="preserve">   libéral    </w:t>
      </w:r>
      <w:r>
        <w:t xml:space="preserve">   loi    </w:t>
      </w:r>
      <w:r>
        <w:t xml:space="preserve">   Pierre    </w:t>
      </w:r>
      <w:r>
        <w:t xml:space="preserve">   protéger    </w:t>
      </w:r>
      <w:r>
        <w:t xml:space="preserve">   Québec    </w:t>
      </w:r>
      <w:r>
        <w:t xml:space="preserve">   reine    </w:t>
      </w:r>
      <w:r>
        <w:t xml:space="preserve">   signé    </w:t>
      </w:r>
      <w:r>
        <w:t xml:space="preserve">   Trudeau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Charte des Droits et Libertes</dc:title>
  <dcterms:created xsi:type="dcterms:W3CDTF">2021-10-11T03:40:50Z</dcterms:created>
  <dcterms:modified xsi:type="dcterms:W3CDTF">2021-10-11T03:40:50Z</dcterms:modified>
</cp:coreProperties>
</file>