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1732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1733 what ocean did De Soto cross to get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person from Georgia that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American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1741 the colony divided into how many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another person the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whee was Casimir Pulaski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Oglethorpe led a failed attack on_____in 1740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arrived in 1736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attempt to capture_____in 1743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main settler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1739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built on St. Simons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issued the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trustee period end(NUMBER)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were slaves allowed(NUMBER)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trustee period start(NUMBER)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1734 what group of people joined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De Soto and Tomochichi's translator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1732</dc:title>
  <dcterms:created xsi:type="dcterms:W3CDTF">2021-10-11T03:39:47Z</dcterms:created>
  <dcterms:modified xsi:type="dcterms:W3CDTF">2021-10-11T03:39:47Z</dcterms:modified>
</cp:coreProperties>
</file>