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Rudy Perpich proposed PSEO and _____ enrollment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KIPP means ______ is Power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Bush’s No ____ ____ ____ Act in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Ppl think Charters r now competing 4 ____  _____ and taxpayer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put their names into in order to get into Charter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Betsy DeVos is the current _____ Secretary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charter school is a _____ run public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graduation rates went from 56% to 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Charters enroll ___ % of the nation's public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KIPP motto is “___ _____. Be nice.”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Schools</dc:title>
  <dcterms:created xsi:type="dcterms:W3CDTF">2021-10-11T03:40:21Z</dcterms:created>
  <dcterms:modified xsi:type="dcterms:W3CDTF">2021-10-11T03:40:21Z</dcterms:modified>
</cp:coreProperties>
</file>