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Charter of 1732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 word that mean unhappy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apart of the 21 trustees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married to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the river goods are transported through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money by exporting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a town call darien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found a town called Ebenezer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king of England in 1732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took over after the 21 years for the trustees were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twenty years of Georgia history are referred to as Trustee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are the people that were killed during the holocaust </w:t>
            </w:r>
          </w:p>
        </w:tc>
      </w:tr>
    </w:tbl>
    <w:p>
      <w:pPr>
        <w:pStyle w:val="WordBankMedium"/>
      </w:pPr>
      <w:r>
        <w:t xml:space="preserve">   James Oglethorpe    </w:t>
      </w:r>
      <w:r>
        <w:t xml:space="preserve">   Mary Musgrove     </w:t>
      </w:r>
      <w:r>
        <w:t xml:space="preserve">   Salzburgers    </w:t>
      </w:r>
      <w:r>
        <w:t xml:space="preserve">   highland scots    </w:t>
      </w:r>
      <w:r>
        <w:t xml:space="preserve">   jews    </w:t>
      </w:r>
      <w:r>
        <w:t xml:space="preserve">   malcontents    </w:t>
      </w:r>
      <w:r>
        <w:t xml:space="preserve">   mercantilism     </w:t>
      </w:r>
      <w:r>
        <w:t xml:space="preserve">   Charter of 1732    </w:t>
      </w:r>
      <w:r>
        <w:t xml:space="preserve">   Savannah    </w:t>
      </w:r>
      <w:r>
        <w:t xml:space="preserve">   King George 2    </w:t>
      </w:r>
      <w:r>
        <w:t xml:space="preserve">   Royal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1732 </dc:title>
  <dcterms:created xsi:type="dcterms:W3CDTF">2021-10-11T03:39:51Z</dcterms:created>
  <dcterms:modified xsi:type="dcterms:W3CDTF">2021-10-11T03:39:51Z</dcterms:modified>
</cp:coreProperties>
</file>