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Charter of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heritage    </w:t>
      </w:r>
      <w:r>
        <w:t xml:space="preserve">   volunteer    </w:t>
      </w:r>
      <w:r>
        <w:t xml:space="preserve">   vote    </w:t>
      </w:r>
      <w:r>
        <w:t xml:space="preserve">   serveonajury    </w:t>
      </w:r>
      <w:r>
        <w:t xml:space="preserve">   takeresponsibility    </w:t>
      </w:r>
      <w:r>
        <w:t xml:space="preserve">   obeythelaw    </w:t>
      </w:r>
      <w:r>
        <w:t xml:space="preserve">   multiculturalism    </w:t>
      </w:r>
      <w:r>
        <w:t xml:space="preserve">   officiallanguage    </w:t>
      </w:r>
      <w:r>
        <w:t xml:space="preserve">   aboriginalpeoples    </w:t>
      </w:r>
      <w:r>
        <w:t xml:space="preserve">   mobility    </w:t>
      </w:r>
      <w:r>
        <w:t xml:space="preserve">   association    </w:t>
      </w:r>
      <w:r>
        <w:t xml:space="preserve">   peacefulassembly    </w:t>
      </w:r>
      <w:r>
        <w:t xml:space="preserve">   expression    </w:t>
      </w:r>
      <w:r>
        <w:t xml:space="preserve">   opinion    </w:t>
      </w:r>
      <w:r>
        <w:t xml:space="preserve">   belief    </w:t>
      </w:r>
      <w:r>
        <w:t xml:space="preserve">   thought    </w:t>
      </w:r>
      <w:r>
        <w:t xml:space="preserve">   religion    </w:t>
      </w:r>
      <w:r>
        <w:t xml:space="preserve">   conscience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Rights and Freedoms</dc:title>
  <dcterms:created xsi:type="dcterms:W3CDTF">2021-10-11T03:39:37Z</dcterms:created>
  <dcterms:modified xsi:type="dcterms:W3CDTF">2021-10-11T03:39:37Z</dcterms:modified>
</cp:coreProperties>
</file>