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Charting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Chart Checks    </w:t>
      </w:r>
      <w:r>
        <w:t xml:space="preserve">   Consents    </w:t>
      </w:r>
      <w:r>
        <w:t xml:space="preserve">   Abuse and Neglect    </w:t>
      </w:r>
      <w:r>
        <w:t xml:space="preserve">   Recovery End Time    </w:t>
      </w:r>
      <w:r>
        <w:t xml:space="preserve">   Recovery Start Time    </w:t>
      </w:r>
      <w:r>
        <w:t xml:space="preserve">   Surgical Counts    </w:t>
      </w:r>
      <w:r>
        <w:t xml:space="preserve">   Immunization Screen    </w:t>
      </w:r>
      <w:r>
        <w:t xml:space="preserve">   Equipment Education    </w:t>
      </w:r>
      <w:r>
        <w:t xml:space="preserve">   Medication Education    </w:t>
      </w:r>
      <w:r>
        <w:t xml:space="preserve">   Learner Assessment    </w:t>
      </w:r>
      <w:r>
        <w:t xml:space="preserve">   Education    </w:t>
      </w:r>
      <w:r>
        <w:t xml:space="preserve">   Pain    </w:t>
      </w:r>
      <w:r>
        <w:t xml:space="preserve">   Risk to Fall    </w:t>
      </w:r>
      <w:r>
        <w:t xml:space="preserve">   Assessment    </w:t>
      </w:r>
      <w:r>
        <w:t xml:space="preserve">   VTE    </w:t>
      </w:r>
      <w:r>
        <w:t xml:space="preserve">   Adolescent screen    </w:t>
      </w:r>
      <w:r>
        <w:t xml:space="preserve">   Gestational age    </w:t>
      </w:r>
      <w:r>
        <w:t xml:space="preserve">   Rhogam    </w:t>
      </w:r>
      <w:r>
        <w:t xml:space="preserve">   Lab Results    </w:t>
      </w:r>
      <w:r>
        <w:t xml:space="preserve">   IV Start    </w:t>
      </w:r>
      <w:r>
        <w:t xml:space="preserve">   Functional Screen    </w:t>
      </w:r>
      <w:r>
        <w:t xml:space="preserve">   Weight    </w:t>
      </w:r>
      <w:r>
        <w:t xml:space="preserve">   Vital Signs    </w:t>
      </w:r>
      <w:r>
        <w:t xml:space="preserve">   Care Plan    </w:t>
      </w:r>
      <w:r>
        <w:t xml:space="preserve">   Confirm Orders    </w:t>
      </w:r>
      <w:r>
        <w:t xml:space="preserve">   Line Rec    </w:t>
      </w:r>
      <w:r>
        <w:t xml:space="preserve">   Co-Sign    </w:t>
      </w:r>
      <w:r>
        <w:t xml:space="preserve">   Time Out    </w:t>
      </w:r>
      <w:r>
        <w:t xml:space="preserve">   Med Rec    </w:t>
      </w:r>
      <w:r>
        <w:t xml:space="preserve">   Allergies    </w:t>
      </w:r>
      <w:r>
        <w:t xml:space="preserve">   Admission Database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Charting Elements</dc:title>
  <dcterms:created xsi:type="dcterms:W3CDTF">2021-10-11T03:39:32Z</dcterms:created>
  <dcterms:modified xsi:type="dcterms:W3CDTF">2021-10-11T03:39:32Z</dcterms:modified>
</cp:coreProperties>
</file>