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Charting and Assessing.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Surface name for abbreviation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Numbering system of four brackets listed  1-8.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Numbering system of 1-32.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Surface name for abbreviation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Surface name for abbreviation 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Diagram of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Surface name for abbreviation 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Surface name for abbreviation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 name for abbreviation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Assessment done with fingers or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Surface name for abbreviation 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Diagram that shows the full tooth/teeth.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Charting and Assessing.</dc:title>
  <dcterms:created xsi:type="dcterms:W3CDTF">2021-10-11T03:40:28Z</dcterms:created>
  <dcterms:modified xsi:type="dcterms:W3CDTF">2021-10-11T03:40:28Z</dcterms:modified>
</cp:coreProperties>
</file>