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CHARTISM    </w:t>
      </w:r>
      <w:r>
        <w:t xml:space="preserve">   PARLIAMENT    </w:t>
      </w:r>
      <w:r>
        <w:t xml:space="preserve">   CHARTIST    </w:t>
      </w:r>
      <w:r>
        <w:t xml:space="preserve">   RIOTS    </w:t>
      </w:r>
      <w:r>
        <w:t xml:space="preserve">   JOHN FROST    </w:t>
      </w:r>
      <w:r>
        <w:t xml:space="preserve">   NINTEENTH CENTURY    </w:t>
      </w:r>
      <w:r>
        <w:t xml:space="preserve">   REFORM    </w:t>
      </w:r>
      <w:r>
        <w:t xml:space="preserve">   POLITICAL    </w:t>
      </w:r>
      <w:r>
        <w:t xml:space="preserve">   O'CONNOR    </w:t>
      </w:r>
      <w:r>
        <w:t xml:space="preserve">   CHARTER    </w:t>
      </w:r>
      <w:r>
        <w:t xml:space="preserve">   LOVETT    </w:t>
      </w:r>
      <w:r>
        <w:t xml:space="preserve">   RADICAL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Chartism</dc:title>
  <dcterms:created xsi:type="dcterms:W3CDTF">2021-10-11T03:40:57Z</dcterms:created>
  <dcterms:modified xsi:type="dcterms:W3CDTF">2021-10-11T03:40:57Z</dcterms:modified>
</cp:coreProperties>
</file>