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group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percent of people could vote before Chartism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Chartism was a short term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Chartism was a long term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chartist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group of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places with very little people but an 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middle group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Chartism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William Cuffay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Chartism</dc:title>
  <dcterms:created xsi:type="dcterms:W3CDTF">2021-10-11T03:41:04Z</dcterms:created>
  <dcterms:modified xsi:type="dcterms:W3CDTF">2021-10-11T03:41:04Z</dcterms:modified>
</cp:coreProperties>
</file>