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Charts and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graph used to analyze and compare large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Median of the upper ½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collecting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graph that displays data as parts of a whole.  (100% total)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is clustered on the left and has a tail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Most often- the number that happens most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part of the graph compared to the whole or total amount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type of graph that shows the frequency of data on a number line with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average- add up all numbers and then divide by the amount of numbers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Difference of high and low- subtract the lowest number from the highest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is evenly distributed on both sides of the median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smallest # in the data 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Median of the lower ½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# in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type of graph that shows the number of items in a specific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graph that shows the frequency of data on a number line with “x’s”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part of the graph compared to another part of the graph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is clustered on the left and has a tail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Middle number when all values are lined up from greatest to least or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group that is being surveyed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Charts and Graphs</dc:title>
  <dcterms:created xsi:type="dcterms:W3CDTF">2021-10-11T03:41:06Z</dcterms:created>
  <dcterms:modified xsi:type="dcterms:W3CDTF">2021-10-11T03:41:06Z</dcterms:modified>
</cp:coreProperties>
</file>