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Meeks    </w:t>
      </w:r>
      <w:r>
        <w:t xml:space="preserve">   Fortnite    </w:t>
      </w:r>
      <w:r>
        <w:t xml:space="preserve">   Black panther    </w:t>
      </w:r>
      <w:r>
        <w:t xml:space="preserve">   Avengers Endgame    </w:t>
      </w:r>
      <w:r>
        <w:t xml:space="preserve">   Hulk    </w:t>
      </w:r>
      <w:r>
        <w:t xml:space="preserve">   Rip iron man    </w:t>
      </w:r>
      <w:r>
        <w:t xml:space="preserve">   Fork chin    </w:t>
      </w:r>
      <w:r>
        <w:t xml:space="preserve">   Thanos    </w:t>
      </w:r>
      <w:r>
        <w:t xml:space="preserve">   Thor is fat    </w:t>
      </w:r>
      <w:r>
        <w:t xml:space="preserve">   Boris    </w:t>
      </w:r>
      <w:r>
        <w:t xml:space="preserve">   Ben    </w:t>
      </w:r>
      <w:r>
        <w:t xml:space="preserve">   Sam    </w:t>
      </w:r>
      <w:r>
        <w:t xml:space="preserve">   Damon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Chase</dc:title>
  <dcterms:created xsi:type="dcterms:W3CDTF">2021-10-11T03:40:47Z</dcterms:created>
  <dcterms:modified xsi:type="dcterms:W3CDTF">2021-10-11T03:40:47Z</dcterms:modified>
</cp:coreProperties>
</file>