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ignite a retrorocket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looking back on the past or past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an effect on things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looking back on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point of land projecting out over a body of water or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 backwards, especially to an earlier or worse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inclination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 off doing something until a later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come forward and make a pubic declaration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introductory part of a book, play or poem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Chase</dc:title>
  <dcterms:created xsi:type="dcterms:W3CDTF">2021-10-11T03:40:32Z</dcterms:created>
  <dcterms:modified xsi:type="dcterms:W3CDTF">2021-10-11T03:40:32Z</dcterms:modified>
</cp:coreProperties>
</file>